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142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507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Маккамбаева </w:t>
      </w:r>
      <w:r>
        <w:rPr>
          <w:rFonts w:ascii="Times New Roman" w:eastAsia="Times New Roman" w:hAnsi="Times New Roman" w:cs="Times New Roman"/>
          <w:sz w:val="28"/>
          <w:szCs w:val="28"/>
        </w:rPr>
        <w:t>Кудайберди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Пазылбековича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Маккамбаев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.П.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Маккамбаев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28.01.2025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Маккамбаев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Маккамбаев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Маккамбаева К.П.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Маккамбаева </w:t>
      </w:r>
      <w:r>
        <w:rPr>
          <w:rFonts w:ascii="Times New Roman" w:eastAsia="Times New Roman" w:hAnsi="Times New Roman" w:cs="Times New Roman"/>
          <w:sz w:val="28"/>
          <w:szCs w:val="28"/>
        </w:rPr>
        <w:t>Кудайберди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Пазылбековича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Маккамбаев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422520186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4rplc-32">
    <w:name w:val="cat-UserDefined grp-3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